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A9C2" w14:textId="60087A47" w:rsidR="0093297E" w:rsidRPr="004D678E" w:rsidRDefault="00000000" w:rsidP="004D678E">
      <w:pPr>
        <w:jc w:val="center"/>
        <w:rPr>
          <w:b/>
          <w:bCs/>
        </w:rPr>
      </w:pPr>
      <w:r w:rsidRPr="004D678E">
        <w:rPr>
          <w:b/>
          <w:bCs/>
        </w:rPr>
        <w:t>Southbury Arts &amp; Culture</w:t>
      </w:r>
      <w:r w:rsidR="004D678E" w:rsidRPr="004D678E">
        <w:rPr>
          <w:b/>
          <w:bCs/>
        </w:rPr>
        <w:t xml:space="preserve"> Alliance</w:t>
      </w:r>
    </w:p>
    <w:p w14:paraId="08A38601" w14:textId="167BC1A3" w:rsidR="0093297E" w:rsidRPr="004D678E" w:rsidRDefault="00000000" w:rsidP="004D678E">
      <w:pPr>
        <w:jc w:val="center"/>
        <w:rPr>
          <w:b/>
          <w:bCs/>
        </w:rPr>
      </w:pPr>
      <w:r w:rsidRPr="004D678E">
        <w:rPr>
          <w:b/>
          <w:bCs/>
        </w:rPr>
        <w:t>April 2026</w:t>
      </w:r>
      <w:r w:rsidR="004D678E" w:rsidRPr="004D678E">
        <w:rPr>
          <w:b/>
          <w:bCs/>
        </w:rPr>
        <w:t xml:space="preserve"> Calendar of Events</w:t>
      </w:r>
    </w:p>
    <w:p w14:paraId="045876AF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BLUES CAFE</w:t>
      </w:r>
    </w:p>
    <w:p w14:paraId="030D36B9" w14:textId="27334920" w:rsidR="0093297E" w:rsidRDefault="00000000">
      <w:r>
        <w:t>April 26 — Dead to the Core, 1:00 PM</w:t>
      </w:r>
    </w:p>
    <w:p w14:paraId="2CF91C5E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BRUNCH HOUSE 1850</w:t>
      </w:r>
    </w:p>
    <w:p w14:paraId="361BA9A4" w14:textId="77777777" w:rsidR="004D678E" w:rsidRDefault="00000000">
      <w:r>
        <w:t>Music Bingo — Fridays, 4:00–6:00 PM</w:t>
      </w:r>
    </w:p>
    <w:p w14:paraId="576C912B" w14:textId="6931C9E8" w:rsidR="0093297E" w:rsidRDefault="00000000">
      <w:r>
        <w:t xml:space="preserve"> 90’s Hip Hop Brunch with DJ Tim B — Last Mondays, 11:00 AM–2:00 PM</w:t>
      </w:r>
    </w:p>
    <w:p w14:paraId="7B09F815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COTTAGE AT MAIN</w:t>
      </w:r>
    </w:p>
    <w:p w14:paraId="487F392F" w14:textId="02047FB5" w:rsidR="0093297E" w:rsidRDefault="00000000">
      <w:r>
        <w:t>Gentle Yoga — Fridays 4:30 PM; Saturdays 10:00 AM</w:t>
      </w:r>
    </w:p>
    <w:p w14:paraId="632A7ED9" w14:textId="77777777" w:rsidR="004D678E" w:rsidRDefault="00000000">
      <w:r>
        <w:t>Apr 2 — Decoupage Votives, 6:00–8:00 PM</w:t>
      </w:r>
    </w:p>
    <w:p w14:paraId="484294C3" w14:textId="7962ECFC" w:rsidR="0093297E" w:rsidRDefault="00000000">
      <w:r>
        <w:t xml:space="preserve">Apr 6 — </w:t>
      </w:r>
      <w:proofErr w:type="spellStart"/>
      <w:r>
        <w:t>Zentangle</w:t>
      </w:r>
      <w:proofErr w:type="spellEnd"/>
      <w:r>
        <w:t xml:space="preserve"> Workshop, 5:30–7:00 PM</w:t>
      </w:r>
    </w:p>
    <w:p w14:paraId="3D51D614" w14:textId="777983CE" w:rsidR="0093297E" w:rsidRDefault="00000000">
      <w:r>
        <w:t>Apr 9 — Pop Art Purse, 5:30–8:00 PM</w:t>
      </w:r>
    </w:p>
    <w:p w14:paraId="078EA3EC" w14:textId="3B2F124C" w:rsidR="0093297E" w:rsidRDefault="00000000">
      <w:r>
        <w:t>Apr 12 — Junk Journal Sewing Techniques, 11:00 AM–1:00 PM</w:t>
      </w:r>
    </w:p>
    <w:p w14:paraId="0633425F" w14:textId="33392CF1" w:rsidR="0093297E" w:rsidRDefault="00000000">
      <w:r>
        <w:t>Apr 15 — Watercolor Painting, 5:30–7:00 PM</w:t>
      </w:r>
    </w:p>
    <w:p w14:paraId="7785DB60" w14:textId="7EA4DAE4" w:rsidR="0093297E" w:rsidRDefault="00000000">
      <w:r>
        <w:t>Apr 17 — Mandala Glass Sip &amp; Paint, 6:00–8:00 PM</w:t>
      </w:r>
    </w:p>
    <w:p w14:paraId="653DD9CC" w14:textId="42DD5125" w:rsidR="0093297E" w:rsidRDefault="00000000">
      <w:r>
        <w:t xml:space="preserve">Apr 20 — </w:t>
      </w:r>
      <w:proofErr w:type="spellStart"/>
      <w:r>
        <w:t>Zentangle</w:t>
      </w:r>
      <w:proofErr w:type="spellEnd"/>
      <w:r>
        <w:t xml:space="preserve"> Workshop, 5:30–7:00 PM</w:t>
      </w:r>
    </w:p>
    <w:p w14:paraId="10D964EB" w14:textId="7CA124FE" w:rsidR="0093297E" w:rsidRDefault="00000000">
      <w:r>
        <w:t>Apr 26 — Make a Junk Journal, 11:00 AM–3:00 PM</w:t>
      </w:r>
    </w:p>
    <w:p w14:paraId="6DAF7E2F" w14:textId="3E701624" w:rsidR="0093297E" w:rsidRDefault="00000000">
      <w:r>
        <w:t xml:space="preserve">Apr 27 — </w:t>
      </w:r>
      <w:proofErr w:type="spellStart"/>
      <w:r>
        <w:t>Zentangle</w:t>
      </w:r>
      <w:proofErr w:type="spellEnd"/>
      <w:r>
        <w:t xml:space="preserve"> Workshop, 5:30–7:00 PM</w:t>
      </w:r>
    </w:p>
    <w:p w14:paraId="0088B9C1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SEÑOR PANCHO’S</w:t>
      </w:r>
    </w:p>
    <w:p w14:paraId="184ACB27" w14:textId="54DC8535" w:rsidR="0093297E" w:rsidRDefault="00000000">
      <w:r>
        <w:t>Apr 7 — One Armed Bandit, 6:00–9:00 PM</w:t>
      </w:r>
    </w:p>
    <w:p w14:paraId="7089DFB5" w14:textId="347CBAB7" w:rsidR="0093297E" w:rsidRDefault="00000000">
      <w:r>
        <w:t>Apr 21 — Riva Jean, 6:00–9:00 PM</w:t>
      </w:r>
    </w:p>
    <w:p w14:paraId="74581D25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GALLETTO &amp; GUZMAN DANCE</w:t>
      </w:r>
    </w:p>
    <w:p w14:paraId="73631CBC" w14:textId="045E9377" w:rsidR="0093297E" w:rsidRDefault="00000000">
      <w:r>
        <w:t>Tango Classes Wednesdays 10:30 AM; Saturdays 6:00 PM</w:t>
      </w:r>
    </w:p>
    <w:p w14:paraId="3AB01F90" w14:textId="6B268533" w:rsidR="0093297E" w:rsidRDefault="004D678E">
      <w:r>
        <w:t>Tavern Trivia Thursdays 7:00 PM</w:t>
      </w:r>
    </w:p>
    <w:p w14:paraId="11B7AA7C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HERITAGE HOTEL TAVERN</w:t>
      </w:r>
    </w:p>
    <w:p w14:paraId="4E142259" w14:textId="4C5370FE" w:rsidR="0093297E" w:rsidRDefault="00000000">
      <w:r>
        <w:t>Tavern Trivia Thursdays 7:00 PM</w:t>
      </w:r>
    </w:p>
    <w:p w14:paraId="75769F39" w14:textId="77777777" w:rsidR="0093297E" w:rsidRDefault="0093297E"/>
    <w:p w14:paraId="41E67C16" w14:textId="77777777" w:rsidR="004D678E" w:rsidRDefault="00000000">
      <w:pPr>
        <w:rPr>
          <w:b/>
          <w:bCs/>
        </w:rPr>
      </w:pPr>
      <w:r w:rsidRPr="004D678E">
        <w:rPr>
          <w:b/>
          <w:bCs/>
        </w:rPr>
        <w:t>SOUTHBURY.COM</w:t>
      </w:r>
    </w:p>
    <w:p w14:paraId="4E7B374F" w14:textId="59A501F6" w:rsidR="0093297E" w:rsidRPr="004D678E" w:rsidRDefault="00000000">
      <w:pPr>
        <w:rPr>
          <w:b/>
          <w:bCs/>
        </w:rPr>
      </w:pPr>
      <w:r>
        <w:t>Apr 9 — Sip &amp; Savor Restaurant Week Kickoff, 6:00–9:00 PM</w:t>
      </w:r>
    </w:p>
    <w:p w14:paraId="6805A132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SOUTHBURY ARTS &amp; CULTURE ALLIANCE</w:t>
      </w:r>
    </w:p>
    <w:p w14:paraId="69475F10" w14:textId="77777777" w:rsidR="004D678E" w:rsidRDefault="004D678E">
      <w:r w:rsidRPr="004D678E">
        <w:t xml:space="preserve">Ongoing — Savor Southbury Coupon Book fundraiser (through June) </w:t>
      </w:r>
    </w:p>
    <w:p w14:paraId="6DEE0950" w14:textId="7648FE0E" w:rsidR="0093297E" w:rsidRDefault="00000000">
      <w:r>
        <w:t xml:space="preserve">Apr 12 — </w:t>
      </w:r>
      <w:proofErr w:type="spellStart"/>
      <w:r>
        <w:t>EyeRecycle</w:t>
      </w:r>
      <w:proofErr w:type="spellEnd"/>
      <w:r>
        <w:t xml:space="preserve"> Collection, 12:00–2:00 PM</w:t>
      </w:r>
    </w:p>
    <w:p w14:paraId="5FE82950" w14:textId="6544C492" w:rsidR="0093297E" w:rsidRDefault="00000000">
      <w:r>
        <w:t>Apr 18 — Community Artists’ Pantry, 10:00 AM–12:00 PM</w:t>
      </w:r>
    </w:p>
    <w:p w14:paraId="6885C770" w14:textId="27A5FF86" w:rsidR="0093297E" w:rsidRDefault="00000000">
      <w:r>
        <w:t>Apr 23 — Community Spark Event, 7:00–8:00 PM</w:t>
      </w:r>
    </w:p>
    <w:p w14:paraId="2D435369" w14:textId="48907229" w:rsidR="0093297E" w:rsidRDefault="00000000">
      <w:r>
        <w:t>Apr 25 — Art in the Park, 11:00 AM–1:00 PM</w:t>
      </w:r>
    </w:p>
    <w:p w14:paraId="0AE39E6B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HAPPY DAYS CREATIVE ARTS CENTER</w:t>
      </w:r>
    </w:p>
    <w:p w14:paraId="5496CEFF" w14:textId="77777777" w:rsidR="004D678E" w:rsidRPr="004D678E" w:rsidRDefault="004D678E" w:rsidP="004D678E">
      <w:r w:rsidRPr="004D678E">
        <w:rPr>
          <w:b/>
          <w:bCs/>
        </w:rPr>
        <w:t>Ongoing:</w:t>
      </w:r>
    </w:p>
    <w:p w14:paraId="388FF5FD" w14:textId="55B4EAF0" w:rsidR="004D678E" w:rsidRPr="004D678E" w:rsidRDefault="004D678E" w:rsidP="004D678E">
      <w:r w:rsidRPr="004D678E">
        <w:t>Open Crafts — Mon &amp; Wed 10:00 AM–6:00 PM; Sat 9:00 AM–1:00 PM</w:t>
      </w:r>
    </w:p>
    <w:p w14:paraId="05DCB8B1" w14:textId="77777777" w:rsidR="004D678E" w:rsidRPr="004D678E" w:rsidRDefault="004D678E" w:rsidP="004D678E">
      <w:r w:rsidRPr="004D678E">
        <w:t>Happy Sprouts (Ages 2–5) — Fridays 9:30–11:15 AM</w:t>
      </w:r>
    </w:p>
    <w:p w14:paraId="7FA6003D" w14:textId="77777777" w:rsidR="004D678E" w:rsidRPr="004D678E" w:rsidRDefault="004D678E" w:rsidP="004D678E">
      <w:r w:rsidRPr="004D678E">
        <w:t>School Vacation Open Crafting — Apr 13–16, 10:00 AM–6:00 PM</w:t>
      </w:r>
    </w:p>
    <w:p w14:paraId="30F53758" w14:textId="76D3E4F3" w:rsidR="0093297E" w:rsidRDefault="00000000">
      <w:r>
        <w:t>Apr 10 — Spring Landscape, 6:30–8:30 PM</w:t>
      </w:r>
    </w:p>
    <w:p w14:paraId="4A58F9CB" w14:textId="26226D3B" w:rsidR="0093297E" w:rsidRDefault="00000000">
      <w:r>
        <w:t>Apr 17 — Plant Bingo, 6:30–8:30 PM</w:t>
      </w:r>
    </w:p>
    <w:p w14:paraId="5273BDE2" w14:textId="5546F910" w:rsidR="0093297E" w:rsidRDefault="00000000">
      <w:r>
        <w:t>Apr 18 — Oyster Shell Dish, 1:00–3:00 PM</w:t>
      </w:r>
    </w:p>
    <w:p w14:paraId="3D485879" w14:textId="55A39050" w:rsidR="0093297E" w:rsidRDefault="00000000">
      <w:r>
        <w:t>Apr 19 — Mom &amp; Me Painting, 1:30–3:30 PM</w:t>
      </w:r>
    </w:p>
    <w:p w14:paraId="3EF4D974" w14:textId="11B25DB9" w:rsidR="0093297E" w:rsidRDefault="00000000">
      <w:r>
        <w:t>Apr 20 — Kids Business Bootcamp, 4:30–6:30 PM</w:t>
      </w:r>
    </w:p>
    <w:p w14:paraId="52470165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SOUTHBURY PUBLIC LIBRARY</w:t>
      </w:r>
    </w:p>
    <w:p w14:paraId="61BCE603" w14:textId="77777777" w:rsidR="004D678E" w:rsidRPr="004D678E" w:rsidRDefault="004D678E" w:rsidP="004D678E">
      <w:r w:rsidRPr="004D678E">
        <w:rPr>
          <w:b/>
          <w:bCs/>
        </w:rPr>
        <w:t>Recurring Programs:</w:t>
      </w:r>
    </w:p>
    <w:p w14:paraId="26D0EA37" w14:textId="77777777" w:rsidR="004D678E" w:rsidRPr="004D678E" w:rsidRDefault="004D678E" w:rsidP="004D678E">
      <w:r w:rsidRPr="004D678E">
        <w:t>Drop-in Storytime — Mondays 10:30–11:00 AM</w:t>
      </w:r>
    </w:p>
    <w:p w14:paraId="37B613C0" w14:textId="77777777" w:rsidR="004D678E" w:rsidRPr="004D678E" w:rsidRDefault="004D678E" w:rsidP="004D678E">
      <w:r w:rsidRPr="004D678E">
        <w:t>Babies &amp; Books — Tuesdays 10:30–11:30 AM</w:t>
      </w:r>
    </w:p>
    <w:p w14:paraId="5F20896F" w14:textId="77777777" w:rsidR="004D678E" w:rsidRPr="004D678E" w:rsidRDefault="004D678E" w:rsidP="004D678E">
      <w:r w:rsidRPr="004D678E">
        <w:t>Tunes &amp; Tales — Thursdays 10:30–11:30 AM</w:t>
      </w:r>
    </w:p>
    <w:p w14:paraId="7E455B9C" w14:textId="77777777" w:rsidR="004D678E" w:rsidRPr="004D678E" w:rsidRDefault="004D678E" w:rsidP="004D678E">
      <w:r w:rsidRPr="004D678E">
        <w:t>Take-or-Make Craft — Saturdays (all day)</w:t>
      </w:r>
    </w:p>
    <w:p w14:paraId="45D86C47" w14:textId="77777777" w:rsidR="004D678E" w:rsidRPr="004D678E" w:rsidRDefault="004D678E" w:rsidP="004D678E">
      <w:r w:rsidRPr="004D678E">
        <w:rPr>
          <w:b/>
          <w:bCs/>
        </w:rPr>
        <w:t>Events:</w:t>
      </w:r>
    </w:p>
    <w:p w14:paraId="1ABEBC55" w14:textId="77777777" w:rsidR="004D678E" w:rsidRPr="004D678E" w:rsidRDefault="004D678E" w:rsidP="004D678E">
      <w:r w:rsidRPr="004D678E">
        <w:lastRenderedPageBreak/>
        <w:t>Apr 1 — Tiny Food Explorers, 11:00 AM–12:00 PM</w:t>
      </w:r>
    </w:p>
    <w:p w14:paraId="224BC8DF" w14:textId="77777777" w:rsidR="004D678E" w:rsidRPr="004D678E" w:rsidRDefault="004D678E" w:rsidP="004D678E">
      <w:r w:rsidRPr="004D678E">
        <w:t>Apr 4 — Poppi’s Planet, 11:00 AM–12:00 PM</w:t>
      </w:r>
    </w:p>
    <w:p w14:paraId="5065CB22" w14:textId="77777777" w:rsidR="004D678E" w:rsidRPr="004D678E" w:rsidRDefault="004D678E" w:rsidP="004D678E">
      <w:r w:rsidRPr="004D678E">
        <w:t>Apr 7 — Photography Workshop, 11:00 AM–12:00 PM</w:t>
      </w:r>
    </w:p>
    <w:p w14:paraId="6C2EB310" w14:textId="77777777" w:rsidR="004D678E" w:rsidRPr="004D678E" w:rsidRDefault="004D678E" w:rsidP="004D678E">
      <w:r w:rsidRPr="004D678E">
        <w:t>Apr 7 — Teen Crochet Club, 6:30–7:30 PM</w:t>
      </w:r>
    </w:p>
    <w:p w14:paraId="5698533D" w14:textId="77777777" w:rsidR="004D678E" w:rsidRPr="004D678E" w:rsidRDefault="004D678E" w:rsidP="004D678E">
      <w:r w:rsidRPr="004D678E">
        <w:t>Apr 8 — Nonfiction Book Club, 10:00–11:00 AM</w:t>
      </w:r>
    </w:p>
    <w:p w14:paraId="2CBE30B1" w14:textId="77777777" w:rsidR="004D678E" w:rsidRPr="004D678E" w:rsidRDefault="004D678E" w:rsidP="004D678E">
      <w:r w:rsidRPr="004D678E">
        <w:t>Apr 8 — Movie: Superman, 1:00–3:15 PM</w:t>
      </w:r>
    </w:p>
    <w:p w14:paraId="175EAE80" w14:textId="77777777" w:rsidR="004D678E" w:rsidRPr="004D678E" w:rsidRDefault="004D678E" w:rsidP="004D678E">
      <w:r w:rsidRPr="004D678E">
        <w:t>Apr 8 — Classical Concert (Alyce Cognetta Bertz), 7:00–8:00 PM</w:t>
      </w:r>
    </w:p>
    <w:p w14:paraId="265920D2" w14:textId="77777777" w:rsidR="004D678E" w:rsidRPr="004D678E" w:rsidRDefault="004D678E" w:rsidP="004D678E">
      <w:r w:rsidRPr="004D678E">
        <w:t>Apr 9 — Brief Flame: Life of Keats, 2:00–3:30 PM</w:t>
      </w:r>
    </w:p>
    <w:p w14:paraId="444CD43B" w14:textId="77777777" w:rsidR="004D678E" w:rsidRPr="004D678E" w:rsidRDefault="004D678E" w:rsidP="004D678E">
      <w:r w:rsidRPr="004D678E">
        <w:t>Apr 9 — Blackout Poetry, 6:00–7:00 PM</w:t>
      </w:r>
    </w:p>
    <w:p w14:paraId="5276C143" w14:textId="77777777" w:rsidR="004D678E" w:rsidRPr="004D678E" w:rsidRDefault="004D678E" w:rsidP="004D678E">
      <w:r w:rsidRPr="004D678E">
        <w:t xml:space="preserve">Apr 9 — Movie: </w:t>
      </w:r>
      <w:proofErr w:type="spellStart"/>
      <w:r w:rsidRPr="004D678E">
        <w:t>Fackham</w:t>
      </w:r>
      <w:proofErr w:type="spellEnd"/>
      <w:r w:rsidRPr="004D678E">
        <w:t xml:space="preserve"> Hall, 6:00–8:00 PM</w:t>
      </w:r>
    </w:p>
    <w:p w14:paraId="30E0FB69" w14:textId="77777777" w:rsidR="004D678E" w:rsidRPr="004D678E" w:rsidRDefault="004D678E" w:rsidP="004D678E">
      <w:r w:rsidRPr="004D678E">
        <w:t>Apr 11 — Author Talk: Tom Drennen, 1:00–2:00 PM</w:t>
      </w:r>
    </w:p>
    <w:p w14:paraId="4219BD57" w14:textId="77777777" w:rsidR="004D678E" w:rsidRPr="004D678E" w:rsidRDefault="004D678E" w:rsidP="004D678E">
      <w:r w:rsidRPr="004D678E">
        <w:t>Apr 13 — Family Giant Games, 12:30–2:00 PM</w:t>
      </w:r>
    </w:p>
    <w:p w14:paraId="70819668" w14:textId="77777777" w:rsidR="004D678E" w:rsidRPr="004D678E" w:rsidRDefault="004D678E" w:rsidP="004D678E">
      <w:r w:rsidRPr="004D678E">
        <w:t>Apr 13 — Mystery Book Club, 3:00–4:00 PM</w:t>
      </w:r>
    </w:p>
    <w:p w14:paraId="367411E3" w14:textId="77777777" w:rsidR="004D678E" w:rsidRPr="004D678E" w:rsidRDefault="004D678E" w:rsidP="004D678E">
      <w:r w:rsidRPr="004D678E">
        <w:t>Apr 13 — Online Drawing Workshop, 4:00–5:00 PM</w:t>
      </w:r>
    </w:p>
    <w:p w14:paraId="1DDEFFEB" w14:textId="77777777" w:rsidR="004D678E" w:rsidRPr="004D678E" w:rsidRDefault="004D678E" w:rsidP="004D678E">
      <w:r w:rsidRPr="004D678E">
        <w:t>Apr 14 — Arts &amp; Crafts Club, 1:00–2:30 PM</w:t>
      </w:r>
    </w:p>
    <w:p w14:paraId="0F0C94AB" w14:textId="77777777" w:rsidR="004D678E" w:rsidRPr="004D678E" w:rsidRDefault="004D678E" w:rsidP="004D678E">
      <w:r w:rsidRPr="004D678E">
        <w:t>Apr 14 — Journal Writing Workshop, 6:00–8:00 PM</w:t>
      </w:r>
    </w:p>
    <w:p w14:paraId="70B023BC" w14:textId="77777777" w:rsidR="004D678E" w:rsidRPr="004D678E" w:rsidRDefault="004D678E" w:rsidP="004D678E">
      <w:r w:rsidRPr="004D678E">
        <w:t>Apr 15 — Movie: Eleanor the Great, 1:00–3:00 PM</w:t>
      </w:r>
    </w:p>
    <w:p w14:paraId="3057C54E" w14:textId="77777777" w:rsidR="004D678E" w:rsidRPr="004D678E" w:rsidRDefault="004D678E" w:rsidP="004D678E">
      <w:r w:rsidRPr="004D678E">
        <w:t>Apr 16 — Food Explorers Baking, 10:00–12:00 PM</w:t>
      </w:r>
    </w:p>
    <w:p w14:paraId="32390B4B" w14:textId="77777777" w:rsidR="004D678E" w:rsidRPr="004D678E" w:rsidRDefault="004D678E" w:rsidP="004D678E">
      <w:r w:rsidRPr="004D678E">
        <w:t>Apr 16 — Teen Baking Program, 1:00–3:00 PM</w:t>
      </w:r>
    </w:p>
    <w:p w14:paraId="5172FA70" w14:textId="77777777" w:rsidR="004D678E" w:rsidRPr="004D678E" w:rsidRDefault="004D678E" w:rsidP="004D678E">
      <w:r w:rsidRPr="004D678E">
        <w:t>Apr 17 — Joan Rivers Program, 2:00–3:30 PM</w:t>
      </w:r>
    </w:p>
    <w:p w14:paraId="42FE6B63" w14:textId="77777777" w:rsidR="004D678E" w:rsidRPr="004D678E" w:rsidRDefault="004D678E" w:rsidP="004D678E">
      <w:r w:rsidRPr="004D678E">
        <w:t>Apr 18 — Yoga for Kids, 10:30–11:30 AM</w:t>
      </w:r>
    </w:p>
    <w:p w14:paraId="356A807E" w14:textId="77777777" w:rsidR="004D678E" w:rsidRPr="004D678E" w:rsidRDefault="004D678E" w:rsidP="004D678E">
      <w:r w:rsidRPr="004D678E">
        <w:t>Apr 18 — Revolutionary War Program, 1:00–2:30 PM</w:t>
      </w:r>
    </w:p>
    <w:p w14:paraId="51D03F35" w14:textId="289A119B" w:rsidR="004D678E" w:rsidRPr="004D678E" w:rsidRDefault="004D678E" w:rsidP="004D678E">
      <w:r w:rsidRPr="004D678E">
        <w:t>Apr 19 — Poetry Open Mic</w:t>
      </w:r>
      <w:r w:rsidR="00246DD7">
        <w:t xml:space="preserve"> - </w:t>
      </w:r>
      <w:r w:rsidR="00246DD7" w:rsidRPr="00246DD7">
        <w:rPr>
          <w:b/>
          <w:bCs/>
        </w:rPr>
        <w:t>CANCELLED</w:t>
      </w:r>
    </w:p>
    <w:p w14:paraId="3D15C180" w14:textId="77777777" w:rsidR="004D678E" w:rsidRPr="004D678E" w:rsidRDefault="004D678E" w:rsidP="004D678E">
      <w:r w:rsidRPr="004D678E">
        <w:t>Apr 21 — Photography Workshop, 11:00 AM–12:00 PM</w:t>
      </w:r>
    </w:p>
    <w:p w14:paraId="06AD1EE6" w14:textId="77777777" w:rsidR="004D678E" w:rsidRPr="004D678E" w:rsidRDefault="004D678E" w:rsidP="004D678E">
      <w:r w:rsidRPr="004D678E">
        <w:t>Apr 21 — LEGO Club, 4:30–5:30 PM</w:t>
      </w:r>
    </w:p>
    <w:p w14:paraId="3A871766" w14:textId="77777777" w:rsidR="004D678E" w:rsidRPr="004D678E" w:rsidRDefault="004D678E" w:rsidP="004D678E">
      <w:r w:rsidRPr="004D678E">
        <w:t>Apr 21 — Teen Crochet Club, 6:30–7:30 PM</w:t>
      </w:r>
    </w:p>
    <w:p w14:paraId="6B998695" w14:textId="77777777" w:rsidR="004D678E" w:rsidRPr="004D678E" w:rsidRDefault="004D678E" w:rsidP="004D678E">
      <w:r w:rsidRPr="004D678E">
        <w:lastRenderedPageBreak/>
        <w:t>Apr 22 — Movie: Song Sung Blue, 1:00–3:15 PM</w:t>
      </w:r>
    </w:p>
    <w:p w14:paraId="7BCCFCDC" w14:textId="77777777" w:rsidR="004D678E" w:rsidRPr="004D678E" w:rsidRDefault="004D678E" w:rsidP="004D678E">
      <w:r w:rsidRPr="004D678E">
        <w:t>Apr 23 — Movie: A Big Beautiful Journey, 6:00–8:00 PM</w:t>
      </w:r>
    </w:p>
    <w:p w14:paraId="020D71FF" w14:textId="77777777" w:rsidR="004D678E" w:rsidRPr="004D678E" w:rsidRDefault="004D678E" w:rsidP="004D678E">
      <w:r w:rsidRPr="004D678E">
        <w:t>Apr 23 — America 250 Artist Talk, 7:00–8:30 PM</w:t>
      </w:r>
    </w:p>
    <w:p w14:paraId="58DAF0AB" w14:textId="77777777" w:rsidR="004D678E" w:rsidRPr="004D678E" w:rsidRDefault="004D678E" w:rsidP="004D678E">
      <w:r w:rsidRPr="004D678E">
        <w:t>Apr 24 — Yoga for Kids, 10:30–11:15 AM</w:t>
      </w:r>
    </w:p>
    <w:p w14:paraId="624FB054" w14:textId="77777777" w:rsidR="004D678E" w:rsidRPr="004D678E" w:rsidRDefault="004D678E" w:rsidP="004D678E">
      <w:r w:rsidRPr="004D678E">
        <w:t>Apr 24 — Planner Meet-up, 2:00–3:00 PM</w:t>
      </w:r>
    </w:p>
    <w:p w14:paraId="262C800D" w14:textId="77777777" w:rsidR="004D678E" w:rsidRPr="004D678E" w:rsidRDefault="004D678E" w:rsidP="004D678E">
      <w:r w:rsidRPr="004D678E">
        <w:t>Apr 24 — Glass Art Talk, 2:00–3:30 PM</w:t>
      </w:r>
    </w:p>
    <w:p w14:paraId="14393E07" w14:textId="77777777" w:rsidR="004D678E" w:rsidRPr="004D678E" w:rsidRDefault="004D678E" w:rsidP="004D678E">
      <w:r w:rsidRPr="004D678E">
        <w:t>Apr 24 — Family Trivia Night, 6:30–8:00 PM</w:t>
      </w:r>
    </w:p>
    <w:p w14:paraId="730D5B12" w14:textId="77777777" w:rsidR="004D678E" w:rsidRPr="004D678E" w:rsidRDefault="004D678E" w:rsidP="004D678E">
      <w:r w:rsidRPr="004D678E">
        <w:t>Apr 25 — Makerspace Morning, 10:00–11:30 AM</w:t>
      </w:r>
    </w:p>
    <w:p w14:paraId="626BBB25" w14:textId="77777777" w:rsidR="004D678E" w:rsidRPr="004D678E" w:rsidRDefault="004D678E" w:rsidP="004D678E">
      <w:r w:rsidRPr="004D678E">
        <w:t>Apr 25 — Marc Berger Concert</w:t>
      </w:r>
    </w:p>
    <w:p w14:paraId="59F77326" w14:textId="77777777" w:rsidR="004D678E" w:rsidRPr="004D678E" w:rsidRDefault="004D678E" w:rsidP="004D678E">
      <w:r w:rsidRPr="004D678E">
        <w:t>Apr 27 — Adult Coloring Club, 2:00–3:30 PM</w:t>
      </w:r>
    </w:p>
    <w:p w14:paraId="05096A8D" w14:textId="77777777" w:rsidR="004D678E" w:rsidRPr="004D678E" w:rsidRDefault="004D678E" w:rsidP="004D678E">
      <w:r w:rsidRPr="004D678E">
        <w:t>Apr 28 — Arts &amp; Crafts Club, 1:00–2:30 PM</w:t>
      </w:r>
    </w:p>
    <w:p w14:paraId="55494C5B" w14:textId="77777777" w:rsidR="004D678E" w:rsidRPr="004D678E" w:rsidRDefault="004D678E" w:rsidP="004D678E">
      <w:r w:rsidRPr="004D678E">
        <w:t>Apr 28 — Fiction Book Club, 6:30–7:30 PM</w:t>
      </w:r>
    </w:p>
    <w:p w14:paraId="7803348B" w14:textId="77777777" w:rsidR="004D678E" w:rsidRPr="004D678E" w:rsidRDefault="004D678E" w:rsidP="004D678E">
      <w:r w:rsidRPr="004D678E">
        <w:t>Apr 29 — Read with SPG, 10:30–11:30 AM</w:t>
      </w:r>
    </w:p>
    <w:p w14:paraId="2E03B182" w14:textId="77777777" w:rsidR="004D678E" w:rsidRPr="004D678E" w:rsidRDefault="004D678E" w:rsidP="004D678E">
      <w:r w:rsidRPr="004D678E">
        <w:t>Apr 29 — Movie: Hamnet, 1:00–3:00 PM</w:t>
      </w:r>
    </w:p>
    <w:p w14:paraId="0153887A" w14:textId="7CA77314" w:rsidR="004D678E" w:rsidRDefault="004D678E">
      <w:r w:rsidRPr="004D678E">
        <w:t>Apr 30 — Cute Animals Hangout, 6:00–7:00 P</w:t>
      </w:r>
      <w:r>
        <w:t>M</w:t>
      </w:r>
    </w:p>
    <w:p w14:paraId="0BB47E55" w14:textId="67108F3A" w:rsidR="0093297E" w:rsidRPr="004D678E" w:rsidRDefault="00000000">
      <w:r w:rsidRPr="004D678E">
        <w:rPr>
          <w:b/>
          <w:bCs/>
        </w:rPr>
        <w:t>VICINANZA STUDIOS &amp; GALLERY</w:t>
      </w:r>
    </w:p>
    <w:p w14:paraId="132728DB" w14:textId="77777777" w:rsidR="004D678E" w:rsidRDefault="004D678E">
      <w:r w:rsidRPr="004D678E">
        <w:t xml:space="preserve">Exhibit: Jill Nichols (through May 31) </w:t>
      </w:r>
    </w:p>
    <w:p w14:paraId="2C22A4D6" w14:textId="58140596" w:rsidR="0093297E" w:rsidRDefault="00000000">
      <w:r>
        <w:t>Apr 10 — Opening Reception, 6:00–7:00 PM</w:t>
      </w:r>
    </w:p>
    <w:p w14:paraId="481A80A1" w14:textId="538B155F" w:rsidR="0093297E" w:rsidRDefault="00000000">
      <w:r>
        <w:t>Apr 11 — Writing Workshop, 1:00–3:00 PM</w:t>
      </w:r>
    </w:p>
    <w:p w14:paraId="3BC586FE" w14:textId="6D3FAE77" w:rsidR="0093297E" w:rsidRDefault="00000000">
      <w:r>
        <w:t>Apr 12 — Poetry &amp; Music, 4:00–6:00 PM</w:t>
      </w:r>
    </w:p>
    <w:p w14:paraId="23D88455" w14:textId="23594A9C" w:rsidR="0093297E" w:rsidRDefault="00000000">
      <w:r>
        <w:t>Apr 14 — Writing Through Grief, 6:00–7:30 PM</w:t>
      </w:r>
    </w:p>
    <w:p w14:paraId="44598459" w14:textId="390791C2" w:rsidR="0093297E" w:rsidRDefault="00000000">
      <w:r>
        <w:t>Apr 16 — Karaoke Night, 6:00–9:00 PM</w:t>
      </w:r>
    </w:p>
    <w:p w14:paraId="39373182" w14:textId="3A9C552A" w:rsidR="0093297E" w:rsidRDefault="00000000">
      <w:r>
        <w:t>Apr 17–18 — Tinting Workshop</w:t>
      </w:r>
    </w:p>
    <w:p w14:paraId="157326A4" w14:textId="21A40E89" w:rsidR="0093297E" w:rsidRDefault="00000000">
      <w:r>
        <w:t>Apr 19 — Writing + Open Mic</w:t>
      </w:r>
    </w:p>
    <w:p w14:paraId="7D9E0FF5" w14:textId="5F99A959" w:rsidR="0093297E" w:rsidRDefault="00000000">
      <w:r>
        <w:t>Apr 25 — Pegi Deitz Shea</w:t>
      </w:r>
    </w:p>
    <w:p w14:paraId="33D7148E" w14:textId="73EA1390" w:rsidR="0093297E" w:rsidRDefault="00000000">
      <w:r>
        <w:t>Apr 26 — The Vagina Monologues</w:t>
      </w:r>
    </w:p>
    <w:p w14:paraId="6CFB4715" w14:textId="1405FBEA" w:rsidR="0093297E" w:rsidRDefault="00000000">
      <w:r>
        <w:lastRenderedPageBreak/>
        <w:t>Apr 28 — Writing Through Grief</w:t>
      </w:r>
    </w:p>
    <w:p w14:paraId="7EE2EC08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SUNNYFIELD STUDIO</w:t>
      </w:r>
    </w:p>
    <w:p w14:paraId="74AD1CF1" w14:textId="77777777" w:rsidR="004D678E" w:rsidRDefault="004D678E">
      <w:r w:rsidRPr="004D678E">
        <w:t xml:space="preserve">Ongoing — Children’s classes (Theater, Art, Dance, Take-home Art Bags) </w:t>
      </w:r>
    </w:p>
    <w:p w14:paraId="3386948C" w14:textId="49DE6A9E" w:rsidR="0093297E" w:rsidRDefault="00000000">
      <w:r>
        <w:t xml:space="preserve">Apr 3 — </w:t>
      </w:r>
      <w:proofErr w:type="spellStart"/>
      <w:r>
        <w:t>YogaDance</w:t>
      </w:r>
      <w:proofErr w:type="spellEnd"/>
      <w:r>
        <w:t>, 7:00–8:15 PM</w:t>
      </w:r>
    </w:p>
    <w:p w14:paraId="4CFD8212" w14:textId="77777777" w:rsidR="0093297E" w:rsidRPr="004D678E" w:rsidRDefault="00000000">
      <w:pPr>
        <w:rPr>
          <w:b/>
          <w:bCs/>
        </w:rPr>
      </w:pPr>
      <w:r w:rsidRPr="004D678E">
        <w:rPr>
          <w:b/>
          <w:bCs/>
        </w:rPr>
        <w:t>SUSTAINABLE SOUTHBURY</w:t>
      </w:r>
    </w:p>
    <w:p w14:paraId="3473C3C2" w14:textId="3C5AFAA3" w:rsidR="0093297E" w:rsidRDefault="00000000">
      <w:r>
        <w:t>Leftovers Recipe Challenge through April 30</w:t>
      </w:r>
    </w:p>
    <w:p w14:paraId="5829AD6F" w14:textId="77777777" w:rsidR="0093297E" w:rsidRDefault="0093297E"/>
    <w:sectPr w:rsidR="00932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2C019C"/>
    <w:multiLevelType w:val="multilevel"/>
    <w:tmpl w:val="F22C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418A2"/>
    <w:multiLevelType w:val="multilevel"/>
    <w:tmpl w:val="5138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E2176"/>
    <w:multiLevelType w:val="multilevel"/>
    <w:tmpl w:val="B5F8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396203">
    <w:abstractNumId w:val="8"/>
  </w:num>
  <w:num w:numId="2" w16cid:durableId="1796832632">
    <w:abstractNumId w:val="6"/>
  </w:num>
  <w:num w:numId="3" w16cid:durableId="2118794024">
    <w:abstractNumId w:val="5"/>
  </w:num>
  <w:num w:numId="4" w16cid:durableId="1210385650">
    <w:abstractNumId w:val="4"/>
  </w:num>
  <w:num w:numId="5" w16cid:durableId="196354180">
    <w:abstractNumId w:val="7"/>
  </w:num>
  <w:num w:numId="6" w16cid:durableId="15621197">
    <w:abstractNumId w:val="3"/>
  </w:num>
  <w:num w:numId="7" w16cid:durableId="1072965335">
    <w:abstractNumId w:val="2"/>
  </w:num>
  <w:num w:numId="8" w16cid:durableId="1573930676">
    <w:abstractNumId w:val="1"/>
  </w:num>
  <w:num w:numId="9" w16cid:durableId="1397317208">
    <w:abstractNumId w:val="0"/>
  </w:num>
  <w:num w:numId="10" w16cid:durableId="787899063">
    <w:abstractNumId w:val="11"/>
  </w:num>
  <w:num w:numId="11" w16cid:durableId="49035937">
    <w:abstractNumId w:val="10"/>
  </w:num>
  <w:num w:numId="12" w16cid:durableId="387455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DD7"/>
    <w:rsid w:val="0029639D"/>
    <w:rsid w:val="00326F90"/>
    <w:rsid w:val="004D678E"/>
    <w:rsid w:val="005011D0"/>
    <w:rsid w:val="007C2959"/>
    <w:rsid w:val="0093297E"/>
    <w:rsid w:val="00AA1D8D"/>
    <w:rsid w:val="00B47730"/>
    <w:rsid w:val="00C777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CB316"/>
  <w14:defaultImageDpi w14:val="300"/>
  <w15:docId w15:val="{681CC470-A32A-4E46-A409-BCACBF0B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771</Words>
  <Characters>3547</Characters>
  <Application>Microsoft Office Word</Application>
  <DocSecurity>0</DocSecurity>
  <Lines>110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 Winter</cp:lastModifiedBy>
  <cp:revision>3</cp:revision>
  <dcterms:created xsi:type="dcterms:W3CDTF">2026-04-01T13:59:00Z</dcterms:created>
  <dcterms:modified xsi:type="dcterms:W3CDTF">2026-04-05T21:31:00Z</dcterms:modified>
  <cp:category/>
</cp:coreProperties>
</file>