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5466" w14:textId="522766FC" w:rsidR="00A065E3" w:rsidRPr="00E64DE0" w:rsidRDefault="00000000" w:rsidP="000C3CE1">
      <w:pPr>
        <w:pStyle w:val="Title"/>
        <w:jc w:val="center"/>
        <w:rPr>
          <w:rFonts w:cstheme="majorHAnsi"/>
          <w:b/>
          <w:bCs/>
          <w:sz w:val="32"/>
          <w:szCs w:val="32"/>
        </w:rPr>
      </w:pPr>
      <w:r w:rsidRPr="00E64DE0">
        <w:rPr>
          <w:rFonts w:cstheme="majorHAnsi"/>
          <w:b/>
          <w:bCs/>
          <w:sz w:val="32"/>
          <w:szCs w:val="32"/>
        </w:rPr>
        <w:t>Southbury Arts &amp; Culture Calendar</w:t>
      </w:r>
      <w:r w:rsidR="000C3CE1" w:rsidRPr="00E64DE0">
        <w:rPr>
          <w:rFonts w:cstheme="majorHAnsi"/>
          <w:b/>
          <w:bCs/>
          <w:sz w:val="32"/>
          <w:szCs w:val="32"/>
        </w:rPr>
        <w:t xml:space="preserve"> - </w:t>
      </w:r>
      <w:r w:rsidRPr="00E64DE0">
        <w:rPr>
          <w:rFonts w:cstheme="majorHAnsi"/>
          <w:b/>
          <w:bCs/>
          <w:sz w:val="32"/>
          <w:szCs w:val="32"/>
        </w:rPr>
        <w:t>May 2026</w:t>
      </w:r>
      <w:r w:rsidRPr="00E64DE0">
        <w:rPr>
          <w:rFonts w:cstheme="majorHAnsi"/>
          <w:sz w:val="32"/>
          <w:szCs w:val="32"/>
        </w:rPr>
        <w:br/>
      </w:r>
    </w:p>
    <w:p w14:paraId="0299B06A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AM Coffee &amp; Co</w:t>
      </w:r>
    </w:p>
    <w:p w14:paraId="5D118070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29 — Live Music, 6:30–8:00pm</w:t>
      </w:r>
    </w:p>
    <w:p w14:paraId="03792FCC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Barnes &amp; Noble</w:t>
      </w:r>
    </w:p>
    <w:p w14:paraId="5B2B46D3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Storytime — Saturdays, 11:00am</w:t>
      </w:r>
    </w:p>
    <w:p w14:paraId="264902D1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 — LEGO Star Wars Build Event, 1:00pm</w:t>
      </w:r>
    </w:p>
    <w:p w14:paraId="59FDD08F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 — Tricia Aguilar Book Signing, 1:00pm</w:t>
      </w:r>
    </w:p>
    <w:p w14:paraId="7936E679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9 — Mario Rio Book Signing, 1:00pm</w:t>
      </w:r>
    </w:p>
    <w:p w14:paraId="4A3498B5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23 — Richard Devens Book Signing, 1:00pm</w:t>
      </w:r>
    </w:p>
    <w:p w14:paraId="5ED32F0B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Bent of the River Audubon Center</w:t>
      </w:r>
    </w:p>
    <w:p w14:paraId="66C0AA49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 — Wings in Motion Day of Discovery, 7:30am–1:30pm</w:t>
      </w:r>
    </w:p>
    <w:p w14:paraId="0851A4F0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Brunch House 1850</w:t>
      </w:r>
    </w:p>
    <w:p w14:paraId="3F314CAD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Music Bingo — Fridays, 4:00–6:00pm</w:t>
      </w:r>
    </w:p>
    <w:p w14:paraId="6157593E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Brush and Pencil Club (Sarah Cooke Hall)</w:t>
      </w:r>
    </w:p>
    <w:p w14:paraId="6F079BE7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 — Opening Reception, 5:00–7:00pm</w:t>
      </w:r>
    </w:p>
    <w:p w14:paraId="11F4DAD7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 — Oil Painting Demonstration, 1:00pm</w:t>
      </w:r>
    </w:p>
    <w:p w14:paraId="797C2F90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3 — Art Raffle, 12:00pm</w:t>
      </w:r>
    </w:p>
    <w:p w14:paraId="2C398FC4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Cottage at Main</w:t>
      </w:r>
    </w:p>
    <w:p w14:paraId="374D0D9F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Gentle Yoga — Fridays 4:30pm; Saturdays 10:00am</w:t>
      </w:r>
    </w:p>
    <w:p w14:paraId="2210682D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Zentangle Workshop — Mondays 5:30–7:00pm; Third Thursdays 1:00–2:30pm</w:t>
      </w:r>
    </w:p>
    <w:p w14:paraId="6A7950E6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 — Pour Painting, 1:00–3:00pm</w:t>
      </w:r>
    </w:p>
    <w:p w14:paraId="4B217D7E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3 — Junk Journal: Messy May, 11:00am–1:00pm</w:t>
      </w:r>
    </w:p>
    <w:p w14:paraId="5ED820DD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6 — Broken Jewelry Art Workshop, 6:00–7:30pm</w:t>
      </w:r>
    </w:p>
    <w:p w14:paraId="2471B32D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13 — Alcohol Ink Painting, 5:30–7:00pm</w:t>
      </w:r>
    </w:p>
    <w:p w14:paraId="38F3869C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17 — Junk Journal: Messy May, 11:00am–1:00pm</w:t>
      </w:r>
    </w:p>
    <w:p w14:paraId="717FF087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29 — Paint Your Jeans, 6:00–8:00pm</w:t>
      </w:r>
    </w:p>
    <w:p w14:paraId="543B4D6C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30 — Pour Painting, 1:00–3:00pm</w:t>
      </w:r>
    </w:p>
    <w:p w14:paraId="0216151C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lastRenderedPageBreak/>
        <w:t>Galletto &amp; Guzman Dance</w:t>
      </w:r>
    </w:p>
    <w:p w14:paraId="243483BA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Tango Classes — Wednesdays 10:30am; Saturdays 6:00pm</w:t>
      </w:r>
    </w:p>
    <w:p w14:paraId="0DAE4507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Happy Days Creative Arts Center</w:t>
      </w:r>
    </w:p>
    <w:p w14:paraId="719AC879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Walk-In Mosaics — Mondays 1:00–4:00pm</w:t>
      </w:r>
    </w:p>
    <w:p w14:paraId="5A09CD3B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Senior Arts &amp; Social — Tuesdays 12:00–4:00pm</w:t>
      </w:r>
    </w:p>
    <w:p w14:paraId="45133344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Walk-In Decoupage — Wednesdays 1:00–4:00pm</w:t>
      </w:r>
    </w:p>
    <w:p w14:paraId="0CA28196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Happy Sprouts (Ages 2–5) — Fridays 9:30–11:15am</w:t>
      </w:r>
    </w:p>
    <w:p w14:paraId="51520EB7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4 — Spa Gifts for Mom: Sugar Scrub, 4:30–5:30pm</w:t>
      </w:r>
    </w:p>
    <w:p w14:paraId="540B574C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5 — Spa Gifts for Mom: Lavender Spray, 4:30–5:30pm</w:t>
      </w:r>
    </w:p>
    <w:p w14:paraId="5220F020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6 — Spa Gifts for Mom: Candle Making, 4:30–5:30pm</w:t>
      </w:r>
    </w:p>
    <w:p w14:paraId="54A8DC95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7 — Plant Bingo, 6:00–8:00pm</w:t>
      </w:r>
    </w:p>
    <w:p w14:paraId="6D231B9D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8 — Sunset Serenade Paint Party, 6:30–8:30pm</w:t>
      </w:r>
    </w:p>
    <w:p w14:paraId="76E74DEB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9 — Mom Spa Gifts Open Crafting, 10:00am–2:00pm</w:t>
      </w:r>
    </w:p>
    <w:p w14:paraId="22A52230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17 — Decoupage Baskets &amp; Tea Luncheon, 11:00am–1:30pm</w:t>
      </w:r>
    </w:p>
    <w:p w14:paraId="341D61FB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23 — Squishmallow Surprise Paint Party, 1:00–2:30pm</w:t>
      </w:r>
    </w:p>
    <w:p w14:paraId="6644AC27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Heritage Hotel Tavern</w:t>
      </w:r>
    </w:p>
    <w:p w14:paraId="738D496E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Tavern Trivia — Thursdays, 7:00pm</w:t>
      </w:r>
    </w:p>
    <w:p w14:paraId="0E46E512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Main Street Ballet</w:t>
      </w:r>
    </w:p>
    <w:p w14:paraId="50CE8A6D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9 — Don Quixote, 4:00pm</w:t>
      </w:r>
    </w:p>
    <w:p w14:paraId="1EA15BDB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Newbury Musical Theatre Company</w:t>
      </w:r>
    </w:p>
    <w:p w14:paraId="2F4D9562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1–2 — Auditions for Joseph and the Amazing Technicolor Dreamcoat</w:t>
      </w:r>
    </w:p>
    <w:p w14:paraId="4E68AC9D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The Rathskeller</w:t>
      </w:r>
    </w:p>
    <w:p w14:paraId="20B2DEF9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7 — Jamie’s Junk Show, 6:00–9:00pm</w:t>
      </w:r>
    </w:p>
    <w:p w14:paraId="0920CB6E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14 — Blue Yodels, 6:00–8:00pm</w:t>
      </w:r>
    </w:p>
    <w:p w14:paraId="4A28EDB0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21 — K T Lay, 6:00–9:00pm</w:t>
      </w:r>
    </w:p>
    <w:p w14:paraId="1F3351A8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28 — Dan Sawyer, 6:00–9:00pm</w:t>
      </w:r>
    </w:p>
    <w:p w14:paraId="0ED04FE8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Señor Pancho’s</w:t>
      </w:r>
    </w:p>
    <w:p w14:paraId="689641C2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 — On the Road Again, 6:00pm</w:t>
      </w:r>
    </w:p>
    <w:p w14:paraId="67659E71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5 — Cinco de Mayo Celebration</w:t>
      </w:r>
    </w:p>
    <w:p w14:paraId="407C55A1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lastRenderedPageBreak/>
        <w:t>South Britain Congregational Church</w:t>
      </w:r>
    </w:p>
    <w:p w14:paraId="7CEDCFA3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 — Spring Fling Craft Vendor Fair, 10:00am–3:00pm</w:t>
      </w:r>
    </w:p>
    <w:p w14:paraId="4A438B5D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Southbury Historical Society</w:t>
      </w:r>
    </w:p>
    <w:p w14:paraId="1C463EE3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America 250 Exhibition — May through August</w:t>
      </w:r>
    </w:p>
    <w:p w14:paraId="4DE7449C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Southbury Public Library</w:t>
      </w:r>
    </w:p>
    <w:p w14:paraId="3C3FECB7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Drop-in Storytime — Mondays 10:30–11:00am</w:t>
      </w:r>
    </w:p>
    <w:p w14:paraId="7B68EC5D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Babies &amp; Books — Tuesdays 10:30–11:30am</w:t>
      </w:r>
    </w:p>
    <w:p w14:paraId="03409B5B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Tunes &amp; Tales — Thursdays 10:30–11:30am</w:t>
      </w:r>
    </w:p>
    <w:p w14:paraId="6094B75E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Take &amp; Make Craft — Saturdays (all day)</w:t>
      </w:r>
    </w:p>
    <w:p w14:paraId="444B6BAA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5 — Basics of New England Research, 2:00–3:30pm</w:t>
      </w:r>
    </w:p>
    <w:p w14:paraId="1C6E336C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5 — Teen Crochet Club, 6:30–7:30pm</w:t>
      </w:r>
    </w:p>
    <w:p w14:paraId="4AB787D5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7 — Meet the Artist: Faith Vicinanza, 6:00–7:30pm</w:t>
      </w:r>
    </w:p>
    <w:p w14:paraId="7DE2C8CC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9 — Mother’s Day Flower Arranging, 11:30am–1:00pm</w:t>
      </w:r>
    </w:p>
    <w:p w14:paraId="003E32D3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11 — Mystery Book Club, 3:00–4:00pm</w:t>
      </w:r>
    </w:p>
    <w:p w14:paraId="6D306DBD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12 — Arts &amp; Crafts Club, 1:00–2:30pm</w:t>
      </w:r>
    </w:p>
    <w:p w14:paraId="75EEE87D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12 — Tiger Watercolor Art, 4:30–5:30pm</w:t>
      </w:r>
    </w:p>
    <w:p w14:paraId="695A0329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12 — Julius Caesar (VSF2U), 6:30–8:00pm</w:t>
      </w:r>
    </w:p>
    <w:p w14:paraId="3D38308F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13 — Nonfiction Book Club, 10:00–11:00am</w:t>
      </w:r>
    </w:p>
    <w:p w14:paraId="2FABB0AC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13 — Movie: Now You See Me: Now You Don’t, 1:00–3:00pm</w:t>
      </w:r>
    </w:p>
    <w:p w14:paraId="68A57E57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15 — Yoga (Ages 2–5), 10:30–11:00am</w:t>
      </w:r>
    </w:p>
    <w:p w14:paraId="2FECB0DD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15 — Victorian Wedding Traditions, 2:00–3:30pm</w:t>
      </w:r>
    </w:p>
    <w:p w14:paraId="2649DF49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16 — Yoga (Ages 6–10), 10:30–11:30am</w:t>
      </w:r>
    </w:p>
    <w:p w14:paraId="7B07B48E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16 — Library History &amp; Memories, 1:00–2:30pm</w:t>
      </w:r>
    </w:p>
    <w:p w14:paraId="71A69EE6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17 — Photo Editing 101, 1:00–1:45pm</w:t>
      </w:r>
    </w:p>
    <w:p w14:paraId="202ACC60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17 — Poetry Open Mic, 3:30–4:30pm</w:t>
      </w:r>
    </w:p>
    <w:p w14:paraId="24EF4B3B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18 — Adult Coloring Club, 2:00–3:30pm</w:t>
      </w:r>
    </w:p>
    <w:p w14:paraId="0B25CD6F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19 — Selling Your Story to Hollywood, 6:30–7:30pm</w:t>
      </w:r>
    </w:p>
    <w:p w14:paraId="4446DB3D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19 — Teen Crochet Club, 6:30–7:30pm</w:t>
      </w:r>
    </w:p>
    <w:p w14:paraId="6D558AAD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20 — Movie: Springsteen: Deliver Me from Nowhere, 1:00–3:00pm</w:t>
      </w:r>
    </w:p>
    <w:p w14:paraId="05B5EEAF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22 — Adult Planner Meet-Up, 2:00–3:00pm</w:t>
      </w:r>
    </w:p>
    <w:p w14:paraId="2F926F57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26 — Arts &amp; Crafts Club, 1:00–2:30pm</w:t>
      </w:r>
    </w:p>
    <w:p w14:paraId="1FC62630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26 — LEGO Club, 4:30–5:30pm</w:t>
      </w:r>
    </w:p>
    <w:p w14:paraId="0FB3C127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26 — Fiction Book Club, 6:30–7:30pm</w:t>
      </w:r>
    </w:p>
    <w:p w14:paraId="7E05B41B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27 — Read with SPG: We’re Going on a Bear Hunt, 10:30–11:30am</w:t>
      </w:r>
    </w:p>
    <w:p w14:paraId="3BDB5FD4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lastRenderedPageBreak/>
        <w:t>May 27 — Movie: Nuremberg, 1:00–3:00pm</w:t>
      </w:r>
    </w:p>
    <w:p w14:paraId="69F810C5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30 — The Elderly Brothers Concert, 1:00–2:30pm</w:t>
      </w:r>
    </w:p>
    <w:p w14:paraId="6CA83DB7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30 — Paint a Tote Bag or Zip Pouch, 1:00–3:00pm</w:t>
      </w:r>
    </w:p>
    <w:p w14:paraId="0D5481C1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Sunnyfield Studio</w:t>
      </w:r>
    </w:p>
    <w:p w14:paraId="7E028EB8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Spring Session (Children’s Classes ongoing)</w:t>
      </w:r>
    </w:p>
    <w:p w14:paraId="432A1F3B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 — First Fridays: Yoga Nidra, 7:00pm</w:t>
      </w:r>
    </w:p>
    <w:p w14:paraId="41FCF3F9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Sustainable Southbury</w:t>
      </w:r>
    </w:p>
    <w:p w14:paraId="2028739F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9 — Green Expo, 11:00am–3:00pm</w:t>
      </w:r>
    </w:p>
    <w:p w14:paraId="4AE85E46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Vicinanza Studios &amp; Gallery</w:t>
      </w:r>
    </w:p>
    <w:p w14:paraId="4F757028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Ongoing Exhibit — Jill Nichols (through May 31)</w:t>
      </w:r>
    </w:p>
    <w:p w14:paraId="675C885E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1–3 — Arts &amp; Crafts Weekend</w:t>
      </w:r>
    </w:p>
    <w:p w14:paraId="63E8762F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3 — Drop-in Writing, 10:00–11:30am</w:t>
      </w:r>
    </w:p>
    <w:p w14:paraId="680AC276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9 — Song Making Workshop, 10:00am–1:00pm</w:t>
      </w:r>
    </w:p>
    <w:p w14:paraId="7FD31D74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10 — Poetry &amp; Music, 4:00–6:00pm</w:t>
      </w:r>
    </w:p>
    <w:p w14:paraId="611DDD41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12 — Writing Through Grief, 6:00–7:30pm</w:t>
      </w:r>
    </w:p>
    <w:p w14:paraId="51BDF907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17 — Drop-in Writing, 10:00–11:30am</w:t>
      </w:r>
    </w:p>
    <w:p w14:paraId="00076966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17 — Paper Making Workshop, 12:00–2:00pm</w:t>
      </w:r>
    </w:p>
    <w:p w14:paraId="37631817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21 — Karaoke at the Gallery, 6:00–9:00pm</w:t>
      </w:r>
    </w:p>
    <w:p w14:paraId="6FA0005F" w14:textId="77777777" w:rsidR="00A065E3" w:rsidRPr="00E64DE0" w:rsidRDefault="00000000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May 26 — Writing Through Grief, 6:00–7:30pm</w:t>
      </w:r>
    </w:p>
    <w:p w14:paraId="683B3811" w14:textId="77777777" w:rsidR="00A065E3" w:rsidRPr="00E64DE0" w:rsidRDefault="00000000">
      <w:pPr>
        <w:pStyle w:val="Heading1"/>
        <w:rPr>
          <w:rFonts w:cstheme="majorHAnsi"/>
          <w:sz w:val="24"/>
          <w:szCs w:val="24"/>
        </w:rPr>
      </w:pPr>
      <w:r w:rsidRPr="00E64DE0">
        <w:rPr>
          <w:rFonts w:cstheme="majorHAnsi"/>
          <w:sz w:val="24"/>
          <w:szCs w:val="24"/>
        </w:rPr>
        <w:t>Notes</w:t>
      </w:r>
    </w:p>
    <w:p w14:paraId="42E2D23F" w14:textId="77777777" w:rsidR="00A065E3" w:rsidRPr="00E64DE0" w:rsidRDefault="00000000">
      <w:pPr>
        <w:rPr>
          <w:rFonts w:asciiTheme="majorHAnsi" w:hAnsiTheme="majorHAnsi" w:cstheme="majorHAnsi"/>
          <w:sz w:val="24"/>
          <w:szCs w:val="24"/>
        </w:rPr>
      </w:pPr>
      <w:r w:rsidRPr="00E64DE0">
        <w:rPr>
          <w:rFonts w:asciiTheme="majorHAnsi" w:hAnsiTheme="majorHAnsi" w:cstheme="majorHAnsi"/>
          <w:sz w:val="24"/>
          <w:szCs w:val="24"/>
        </w:rPr>
        <w:t>Confirm details with venues; events subject to change.</w:t>
      </w:r>
    </w:p>
    <w:sectPr w:rsidR="00A065E3" w:rsidRPr="00E64D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3110100">
    <w:abstractNumId w:val="8"/>
  </w:num>
  <w:num w:numId="2" w16cid:durableId="1326471323">
    <w:abstractNumId w:val="6"/>
  </w:num>
  <w:num w:numId="3" w16cid:durableId="1199010020">
    <w:abstractNumId w:val="5"/>
  </w:num>
  <w:num w:numId="4" w16cid:durableId="939294244">
    <w:abstractNumId w:val="4"/>
  </w:num>
  <w:num w:numId="5" w16cid:durableId="32927603">
    <w:abstractNumId w:val="7"/>
  </w:num>
  <w:num w:numId="6" w16cid:durableId="1169979241">
    <w:abstractNumId w:val="3"/>
  </w:num>
  <w:num w:numId="7" w16cid:durableId="1959100153">
    <w:abstractNumId w:val="2"/>
  </w:num>
  <w:num w:numId="8" w16cid:durableId="775977476">
    <w:abstractNumId w:val="1"/>
  </w:num>
  <w:num w:numId="9" w16cid:durableId="121218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CE1"/>
    <w:rsid w:val="0015074B"/>
    <w:rsid w:val="0029639D"/>
    <w:rsid w:val="00326F90"/>
    <w:rsid w:val="00511CCC"/>
    <w:rsid w:val="00A065E3"/>
    <w:rsid w:val="00AA1D8D"/>
    <w:rsid w:val="00B47730"/>
    <w:rsid w:val="00C12B74"/>
    <w:rsid w:val="00CB0664"/>
    <w:rsid w:val="00E64D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83198"/>
  <w14:defaultImageDpi w14:val="300"/>
  <w15:docId w15:val="{2E26CC37-2C8C-664E-B7AF-7364A8A0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717</Words>
  <Characters>3768</Characters>
  <Application>Microsoft Office Word</Application>
  <DocSecurity>0</DocSecurity>
  <Lines>114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Sean Keenan</cp:lastModifiedBy>
  <cp:revision>3</cp:revision>
  <dcterms:created xsi:type="dcterms:W3CDTF">2026-05-01T00:02:00Z</dcterms:created>
  <dcterms:modified xsi:type="dcterms:W3CDTF">2026-05-01T00:03:00Z</dcterms:modified>
  <cp:category/>
</cp:coreProperties>
</file>